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穿越千年  济南风情速写  中英日文本</w:t>
      </w:r>
    </w:p>
    <w:p>
      <w:r>
        <w:rPr>
          <w:rFonts w:ascii="宋体" w:hAnsi="宋体" w:eastAsia="宋体"/>
          <w:sz w:val="24"/>
        </w:rPr>
        <w:t>刘长青绘；孙兴振主编；济南市人民政府新闻办公室，济南日报社编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穿越千年  济南风情速写  中英日文本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刘长青绘；孙兴振主编；济南市人民政府新闻办公室，济南日报社编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本书出售、求购地址：https://www.jiaokey.com/book/detail/11384099.html</w:t>
      </w:r>
    </w:p>
    <w:p>
      <w:r>
        <w:t>更多相关图书推荐：https://www.jiaokey.com</w:t>
      </w:r>
    </w:p>
    <w:p>
      <w:r>
        <w:t>刘长青绘；孙兴振主编；济南市人民政府新闻办公室，济南日报社编 其他作品：https://www.jiaokey.com/tag/刘长青绘；孙兴振主编；济南市人民政府新闻办公室，济南日报社编.html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关键词搜索：https://www.jiaokey.com/tag/穿越千年  济南风情速写  中英日文本.html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