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钜野民间故事卷  151308</w:t>
      </w:r>
    </w:p>
    <w:p>
      <w:r>
        <w:t>作者：山东省东明县三套集成办公室</w:t>
      </w:r>
    </w:p>
    <w:p>
      <w:r>
        <w:t>出版社：</w:t>
      </w:r>
    </w:p>
    <w:p>
      <w:r>
        <w:t>出版日期：1989.09</w:t>
      </w:r>
    </w:p>
    <w:p>
      <w:r>
        <w:t>总页数：464</w:t>
      </w:r>
    </w:p>
    <w:p>
      <w:r>
        <w:t>更多请访问教客网: www.jiaokey.com</w:t>
      </w:r>
    </w:p>
    <w:p>
      <w:r>
        <w:t>中国民间文学集成  钜野民间故事卷  151308 评论地址：https://www.jiaokey.com/book/detail/11384098.html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