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书名：成功的阶梯  教师论文集</w:t>
      </w:r>
    </w:p>
    <w:p>
      <w:r>
        <w:t>作者：唐咏主编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成功的阶梯  教师论文集 评论地址：https://www.jiaokey.com/book/detail/11384069.html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