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书名：青岛一中校友回忆录  续编  谨以此书献给母校八十周年校庆</w:t>
      </w:r>
    </w:p>
    <w:p>
      <w:r>
        <w:t>作者：青岛一中80周年校庆筹备办公室</w:t>
      </w:r>
    </w:p>
    <w:p>
      <w:r>
        <w:t>出版社：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青岛一中校友回忆录  续编  谨以此书献给母校八十周年校庆 评论地址：https://www.jiaokey.com/book/detail/11384005.html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