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书名：剑桥插图宗教史</w:t>
      </w:r>
    </w:p>
    <w:p>
      <w:r>
        <w:t>作者：（英）约翰·布克（John Bowker）主编；王立新，石梅芳，刘佳译</w:t>
      </w:r>
    </w:p>
    <w:p>
      <w:r>
        <w:t>出版社：济南：山东画报出版社</w:t>
      </w:r>
    </w:p>
    <w:p>
      <w:r>
        <w:t>出版日期：2005.01</w:t>
      </w:r>
    </w:p>
    <w:p>
      <w:r>
        <w:t>总页数：375</w:t>
      </w:r>
    </w:p>
    <w:p>
      <w:r>
        <w:t>更多请访问教客网: www.jiaokey.com</w:t>
      </w:r>
    </w:p>
    <w:p>
      <w:r>
        <w:t>剑桥插图宗教史 评论地址：https://www.jiaokey.com/book/detail/11384002.html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