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书名：大众日报大事记  1939-1985  下</w:t>
      </w:r>
    </w:p>
    <w:p>
      <w:r>
        <w:t>作者：林中，所梦九，李栋春编写</w:t>
      </w:r>
    </w:p>
    <w:p>
      <w:r>
        <w:t>出版社：山东大众日报社</w:t>
      </w:r>
    </w:p>
    <w:p>
      <w:r>
        <w:t>出版日期：1988.12</w:t>
      </w:r>
    </w:p>
    <w:p>
      <w:r>
        <w:t>总页数：446</w:t>
      </w:r>
    </w:p>
    <w:p>
      <w:r>
        <w:t>更多请访问教客网: www.jiaokey.com</w:t>
      </w:r>
    </w:p>
    <w:p>
      <w:r>
        <w:t>大众日报大事记  1939-1985  下 评论地址：https://www.jiaokey.com/book/detail/11384001.html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