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书名：少儿书画精品图库  烟台市王未  贾敦超辅导学生作品集</w:t>
      </w:r>
    </w:p>
    <w:p>
      <w:r>
        <w:t>作者：史忠民主编</w:t>
      </w:r>
    </w:p>
    <w:p>
      <w:r>
        <w:t>出版社：济南：山东文艺出版社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少儿书画精品图库  烟台市王未  贾敦超辅导学生作品集 评论地址：https://www.jiaokey.com/book/detail/11383939.html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