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书名：《大众法制》创刊十周年纪念专刊</w:t>
      </w:r>
    </w:p>
    <w:p>
      <w:r>
        <w:t>作者：姚成林主编</w:t>
      </w:r>
    </w:p>
    <w:p>
      <w:r>
        <w:t>出版社：大众法制杂志社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《大众法制》创刊十周年纪念专刊 评论地址：https://www.jiaokey.com/book/detail/11383935.html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