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书名：反腐倡廉之声  首届“山东省党风廉政建设好新闻”</w:t>
      </w:r>
    </w:p>
    <w:p>
      <w:r>
        <w:t>作者：中共山东省纪委宣传教育室编</w:t>
      </w:r>
    </w:p>
    <w:p>
      <w:r>
        <w:t>出版社：济南：山东人民出版社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反腐倡廉之声  首届“山东省党风廉政建设好新闻” 评论地址：https://www.jiaokey.com/book/detail/11383927.html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