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书名：五十春秋创辉煌  山东省济南卫生学校</w:t>
      </w:r>
    </w:p>
    <w:p>
      <w:r>
        <w:t>作者：刘春平主编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五十春秋创辉煌  山东省济南卫生学校 评论地址：https://www.jiaokey.com/book/detail/11383921.html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