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书名：话说东昌名胜  解说词全文</w:t>
      </w:r>
    </w:p>
    <w:p>
      <w:r>
        <w:t>作者：竞放主编；中国民主同盟聊城市委员会，山东省聊城地区博物馆，《话说东昌名胜》编辑委员会编</w:t>
      </w:r>
    </w:p>
    <w:p>
      <w:r>
        <w:t>出版社：</w:t>
      </w:r>
    </w:p>
    <w:p>
      <w:r>
        <w:t>出版日期：1995.01</w:t>
      </w:r>
    </w:p>
    <w:p>
      <w:r>
        <w:t>总页数：154</w:t>
      </w:r>
    </w:p>
    <w:p>
      <w:r>
        <w:t>更多请访问教客网: www.jiaokey.com</w:t>
      </w:r>
    </w:p>
    <w:p>
      <w:r>
        <w:t>话说东昌名胜  解说词全文 评论地址：https://www.jiaokey.com/book/detail/11383894.html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