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书名：齐鲁乡音：郭长征为侨报道稿选</w:t>
      </w:r>
    </w:p>
    <w:p>
      <w:r>
        <w:t>作者：</w:t>
      </w:r>
    </w:p>
    <w:p>
      <w:r>
        <w:t>出版社：济南：山东友谊出版社</w:t>
      </w:r>
    </w:p>
    <w:p>
      <w:r>
        <w:t>出版日期：1994.04</w:t>
      </w:r>
    </w:p>
    <w:p>
      <w:r>
        <w:t>总页数：436</w:t>
      </w:r>
    </w:p>
    <w:p>
      <w:r>
        <w:t>更多请访问教客网: www.jiaokey.com</w:t>
      </w:r>
    </w:p>
    <w:p>
      <w:r>
        <w:t>齐鲁乡音：郭长征为侨报道稿选 评论地址：https://www.jiaokey.com/book/detail/11383870.html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