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再创辉煌  庆祝大众日报创刊六十周年  1939-1999</w:t>
      </w:r>
    </w:p>
    <w:p>
      <w:r>
        <w:rPr>
          <w:rFonts w:ascii="宋体" w:hAnsi="宋体" w:eastAsia="宋体"/>
          <w:sz w:val="24"/>
        </w:rPr>
        <w:t>大众日报社编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再创辉煌  庆祝大众日报创刊六十周年  1939-1999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本书出售、求购地址：https://www.jiaokey.com/book/detail/11383848.html</w:t>
      </w:r>
    </w:p>
    <w:p>
      <w:r>
        <w:t>更多相关图书推荐：https://www.jiaokey.com</w:t>
      </w:r>
    </w:p>
    <w:p>
      <w:r>
        <w:t>大众日报社编 其他作品：https://www.jiaokey.com/tag/大众日报社编.html</w:t>
      </w:r>
    </w:p>
    <w:p>
      <w:r>
        <w:t>关键词搜索：https://www.jiaokey.com/tag/继往开来  再创辉煌  庆祝大众日报创刊六十周年  1939-1999.html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