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书名：山东集邮十年  1983-1993</w:t>
      </w:r>
    </w:p>
    <w:p>
      <w:r>
        <w:t>作者：陈庆瑞主编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山东集邮十年  1983-1993 评论地址：https://www.jiaokey.com/book/detail/11383815.html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