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书名：中华女子学院  山东分院</w:t>
      </w:r>
    </w:p>
    <w:p>
      <w:r>
        <w:t>作者：胡升秀，刘培英主编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中华女子学院  山东分院 评论地址：https://www.jiaokey.com/book/detail/11383800.html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