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书名：为了明天  岛城英才赞</w:t>
      </w:r>
    </w:p>
    <w:p>
      <w:r>
        <w:t>作者：王今吾主编；青岛亚太经济信息有限公司编</w:t>
      </w:r>
    </w:p>
    <w:p>
      <w:r>
        <w:t>出版社：青岛：青岛出版社</w:t>
      </w:r>
    </w:p>
    <w:p>
      <w:r>
        <w:t>出版日期：1999.10</w:t>
      </w:r>
    </w:p>
    <w:p>
      <w:r>
        <w:t>总页数：489</w:t>
      </w:r>
    </w:p>
    <w:p>
      <w:r>
        <w:t>更多请访问教客网: www.jiaokey.com</w:t>
      </w:r>
    </w:p>
    <w:p>
      <w:r>
        <w:t>为了明天  岛城英才赞 评论地址：https://www.jiaokey.com/book/detail/11383781.html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