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书名：望岳  鲁能泰山崛起之谜</w:t>
      </w:r>
    </w:p>
    <w:p>
      <w:r>
        <w:t>作者：刘玮著</w:t>
      </w:r>
    </w:p>
    <w:p>
      <w:r>
        <w:t>出版社：济南:泰山出版社,2000.01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望岳  鲁能泰山崛起之谜 评论地址：https://www.jiaokey.com/book/detail/11383775.html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