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书名：奉献之歌：潍莱高速公路工程采风</w:t>
      </w:r>
    </w:p>
    <w:p>
      <w:r>
        <w:t>作者：刘玉忠主编</w:t>
      </w:r>
    </w:p>
    <w:p>
      <w:r>
        <w:t>出版社：济南：山东科学技术出版社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奉献之歌：潍莱高速公路工程采风 评论地址：https://www.jiaokey.com/book/detail/11383765.html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