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书名：覆地翻天人</w:t>
      </w:r>
    </w:p>
    <w:p>
      <w:r>
        <w:t>作者：中共胜利油田党委宣传部，胜利油田文联编辑</w:t>
      </w:r>
    </w:p>
    <w:p>
      <w:r>
        <w:t>出版社：济南：明天出版社</w:t>
      </w:r>
    </w:p>
    <w:p>
      <w:r>
        <w:t>出版日期：1986.03</w:t>
      </w:r>
    </w:p>
    <w:p>
      <w:r>
        <w:t>总页数：229</w:t>
      </w:r>
    </w:p>
    <w:p>
      <w:r>
        <w:t>更多请访问教客网: www.jiaokey.com</w:t>
      </w:r>
    </w:p>
    <w:p>
      <w:r>
        <w:t>覆地翻天人 评论地址：https://www.jiaokey.com/book/detail/11383744.html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