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书名：峄山诗文选</w:t>
      </w:r>
    </w:p>
    <w:p>
      <w:r>
        <w:t>作者：</w:t>
      </w:r>
    </w:p>
    <w:p>
      <w:r>
        <w:t>出版社：山东省出版总社济宁分社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峄山诗文选 评论地址：https://www.jiaokey.com/book/detail/11383729.html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