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书名：《济南改革与经济研究》济南市软科学项目研究报告选编专辑  1988-1989</w:t>
      </w:r>
    </w:p>
    <w:p>
      <w:r>
        <w:t>作者：《济南改革与经济研究》编辑部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《济南改革与经济研究》济南市软科学项目研究报告选编专辑  1988-1989 评论地址：https://www.jiaokey.com/book/detail/11383684.html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