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书名：平原卫士  刘锡琨智勇斗敌故事集</w:t>
      </w:r>
    </w:p>
    <w:p>
      <w:r>
        <w:t>作者：刘庆悦，方学编</w:t>
      </w:r>
    </w:p>
    <w:p>
      <w:r>
        <w:t>出版社：东营：石油大学出版社</w:t>
      </w:r>
    </w:p>
    <w:p>
      <w:r>
        <w:t>出版日期：1995.08</w:t>
      </w:r>
    </w:p>
    <w:p>
      <w:r>
        <w:t>总页数：211</w:t>
      </w:r>
    </w:p>
    <w:p>
      <w:r>
        <w:t>更多请访问教客网: www.jiaokey.com</w:t>
      </w:r>
    </w:p>
    <w:p>
      <w:r>
        <w:t>平原卫士  刘锡琨智勇斗敌故事集 评论地址：https://www.jiaokey.com/book/detail/11383654.html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