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书名：莒南之忆  我们的第二故乡</w:t>
      </w:r>
    </w:p>
    <w:p>
      <w:r>
        <w:t>作者：王伟君，裘沙作</w:t>
      </w:r>
    </w:p>
    <w:p>
      <w:r>
        <w:t>出版社：济南:山东画报出版社,1999.09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莒南之忆  我们的第二故乡 评论地址：https://www.jiaokey.com/book/detail/11383651.html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