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书名：岁月讲不完的故事  好军嫂风采录</w:t>
      </w:r>
    </w:p>
    <w:p>
      <w:r>
        <w:t>作者：喻振嵩，夏宗长编著</w:t>
      </w:r>
    </w:p>
    <w:p>
      <w:r>
        <w:t>出版社：济南：黄河出版社</w:t>
      </w:r>
    </w:p>
    <w:p>
      <w:r>
        <w:t>出版日期：1999.08</w:t>
      </w:r>
    </w:p>
    <w:p>
      <w:r>
        <w:t>总页数：261</w:t>
      </w:r>
    </w:p>
    <w:p>
      <w:r>
        <w:t>更多请访问教客网: www.jiaokey.com</w:t>
      </w:r>
    </w:p>
    <w:p>
      <w:r>
        <w:t>岁月讲不完的故事  好军嫂风采录 评论地址：https://www.jiaokey.com/book/detail/11383627.html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