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书名：临淄与齐国</w:t>
      </w:r>
    </w:p>
    <w:p>
      <w:r>
        <w:t>作者：刘斌著；临&lt;font color=Red&gt;淄&lt;/font&gt;齐文化研究社编</w:t>
      </w:r>
    </w:p>
    <w:p>
      <w:r>
        <w:t>出版社：济南:山东大学出版社,1995.06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临淄与齐国 评论地址：https://www.jiaokey.com/book/detail/11383599.html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