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书名：水浒传故事</w:t>
      </w:r>
    </w:p>
    <w:p>
      <w:r>
        <w:t>作者：张大鸣编写</w:t>
      </w:r>
    </w:p>
    <w:p>
      <w:r>
        <w:t>出版社：上海：少年儿童出版社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水浒传故事 评论地址：https://www.jiaokey.com/book/detail/11383577.html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