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书名：茶典</w:t>
      </w:r>
    </w:p>
    <w:p>
      <w:r>
        <w:t>作者：（唐）陆羽等撰；鲍思陶纂注</w:t>
      </w:r>
    </w:p>
    <w:p>
      <w:r>
        <w:t>出版社：济南：山东画报出版社</w:t>
      </w:r>
    </w:p>
    <w:p>
      <w:r>
        <w:t>出版日期：2004.11</w:t>
      </w:r>
    </w:p>
    <w:p>
      <w:r>
        <w:t>总页数：308</w:t>
      </w:r>
    </w:p>
    <w:p>
      <w:r>
        <w:t>更多请访问教客网: www.jiaokey.com</w:t>
      </w:r>
    </w:p>
    <w:p>
      <w:r>
        <w:t>茶典 评论地址：https://www.jiaokey.com/book/detail/11383575.html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