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书名：跨越2000  山东省高速公路建设纪实</w:t>
      </w:r>
    </w:p>
    <w:p>
      <w:r>
        <w:t>作者：谢林山等主编；山东省公路管理局编</w:t>
      </w:r>
    </w:p>
    <w:p>
      <w:r>
        <w:t>出版社：济南：黄河出版社</w:t>
      </w:r>
    </w:p>
    <w:p>
      <w:r>
        <w:t>出版日期：2000.11</w:t>
      </w:r>
    </w:p>
    <w:p>
      <w:r>
        <w:t>总页数：533</w:t>
      </w:r>
    </w:p>
    <w:p>
      <w:r>
        <w:t>更多请访问教客网: www.jiaokey.com</w:t>
      </w:r>
    </w:p>
    <w:p>
      <w:r>
        <w:t>跨越2000  山东省高速公路建设纪实 评论地址：https://www.jiaokey.com/book/detail/11383543.html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