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养生防癌抗癌食谱  曹又方与你分享抗癌成功的饮食经验</w:t>
      </w:r>
    </w:p>
    <w:p>
      <w:r>
        <w:rPr>
          <w:rFonts w:ascii="宋体" w:hAnsi="宋体" w:eastAsia="宋体"/>
          <w:sz w:val="24"/>
        </w:rPr>
        <w:t>曹又方，郭月英著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1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1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养生防癌抗癌食谱  曹又方与你分享抗癌成功的饮食经验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曹又方，郭月英著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癌(学科: 食物疗法 学科: 食谱) 癌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本书出售、求购地址：https://www.jiaokey.com/book/detail/11383542.html</w:t>
      </w:r>
    </w:p>
    <w:p>
      <w:r>
        <w:t>更多相关图书推荐：https://www.jiaokey.com</w:t>
      </w:r>
    </w:p>
    <w:p>
      <w:r>
        <w:t>曹又方，郭月英著 其他作品：https://www.jiaokey.com/tag/曹又方，郭月英著.html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关键词搜索：https://www.jiaokey.com/tag/癌(学科: 食物疗法 学科: 食谱) 癌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