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书名：铁司令探亲  山东革命烈士故事集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出版日期：1983.03</w:t>
      </w:r>
    </w:p>
    <w:p>
      <w:r>
        <w:t>总页数：125</w:t>
      </w:r>
    </w:p>
    <w:p>
      <w:r>
        <w:t>更多请访问教客网: www.jiaokey.com</w:t>
      </w:r>
    </w:p>
    <w:p>
      <w:r>
        <w:t>铁司令探亲  山东革命烈士故事集 评论地址：https://www.jiaokey.com/book/detail/11383517.html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