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书名：认真无价  滕州监狱16年发展与稳定纪实</w:t>
      </w:r>
    </w:p>
    <w:p>
      <w:r>
        <w:t>作者：祝效民主编</w:t>
      </w:r>
    </w:p>
    <w:p>
      <w:r>
        <w:t>出版社：济南：山东人民出版社</w:t>
      </w:r>
    </w:p>
    <w:p>
      <w:r>
        <w:t>出版日期：2000.08</w:t>
      </w:r>
    </w:p>
    <w:p>
      <w:r>
        <w:t>总页数：225</w:t>
      </w:r>
    </w:p>
    <w:p>
      <w:r>
        <w:t>更多请访问教客网: www.jiaokey.com</w:t>
      </w:r>
    </w:p>
    <w:p>
      <w:r>
        <w:t>认真无价  滕州监狱16年发展与稳定纪实 评论地址：https://www.jiaokey.com/book/detail/11383516.html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