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全球化背景下经济发展的本地化与差异性  基于广东经济发展三种不同模式的比较研究</w:t>
      </w:r>
    </w:p>
    <w:p>
      <w:r>
        <w:rPr>
          <w:rFonts w:ascii="宋体" w:hAnsi="宋体" w:eastAsia="宋体"/>
          <w:sz w:val="24"/>
        </w:rPr>
        <w:t>杜重年著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全球化背景下经济发展的本地化与差异性  基于广东经济发展三种不同模式的比较研究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杜重年著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本书出售、求购地址：https://www.jiaokey.com/book/detail/11383511.html</w:t>
      </w:r>
    </w:p>
    <w:p>
      <w:r>
        <w:t>更多相关图书推荐：https://www.jiaokey.com</w:t>
      </w:r>
    </w:p>
    <w:p>
      <w:r>
        <w:t>杜重年著 其他作品：https://www.jiaokey.com/tag/杜重年著.html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关键词搜索：https://www.jiaokey.com/tag/全球化背景下经济发展的本地化与差异性  基于广东经济发展三种不同模式的比较研究.html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