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书名：张侠与筑先县抗日民主政府</w:t>
      </w:r>
    </w:p>
    <w:p>
      <w:r>
        <w:t>作者：李笃才主编执笔</w:t>
      </w:r>
    </w:p>
    <w:p>
      <w:r>
        <w:t>出版社：山东省聊城地区新闻出版局</w:t>
      </w:r>
    </w:p>
    <w:p>
      <w:r>
        <w:t>出版日期：1992.08</w:t>
      </w:r>
    </w:p>
    <w:p>
      <w:r>
        <w:t>总页数：269</w:t>
      </w:r>
    </w:p>
    <w:p>
      <w:r>
        <w:t>更多请访问教客网: www.jiaokey.com</w:t>
      </w:r>
    </w:p>
    <w:p>
      <w:r>
        <w:t>张侠与筑先县抗日民主政府 评论地址：https://www.jiaokey.com/book/detail/11383482.html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