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资本主义的幽灵</w:t>
      </w:r>
    </w:p>
    <w:p>
      <w:r>
        <w:rPr>
          <w:rFonts w:ascii="宋体" w:hAnsi="宋体" w:eastAsia="宋体"/>
          <w:sz w:val="24"/>
        </w:rPr>
        <w:t>（英）威廉·基根（William Keegan）著；林德山译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（英）威廉·基根（William Keegan）著；林德山译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本书出售、求购地址：https://www.jiaokey.com/book/detail/11383477.html</w:t>
      </w:r>
    </w:p>
    <w:p>
      <w:r>
        <w:t>更多相关图书推荐：https://www.jiaokey.com</w:t>
      </w:r>
    </w:p>
    <w:p>
      <w:r>
        <w:t>（英）威廉·基根（William Keegan）著；林德山译 其他作品：https://www.jiaokey.com/tag/（英）威廉·基根（William Keegan）著；林德山译.html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关键词搜索：https://www.jiaokey.com/tag/资本主义的幽灵.html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