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一棵开花的树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一棵开花的树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本书出售、求购地址：https://www.jiaokey.com/book/detail/11383416.html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关键词搜索：https://www.jiaokey.com/tag/一棵开花的树.html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