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开着F1寻找天使 一个艺术女孩只身在欧洲的流浪</w:t>
      </w:r>
    </w:p>
    <w:p>
      <w:r>
        <w:rPr>
          <w:rFonts w:ascii="宋体" w:hAnsi="宋体" w:eastAsia="宋体"/>
          <w:sz w:val="24"/>
        </w:rPr>
        <w:t>童言著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开着F1寻找天使 一个艺术女孩只身在欧洲的流浪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本书出售、求购地址：https://www.jiaokey.com/book/detail/11383388.html</w:t>
      </w:r>
    </w:p>
    <w:p>
      <w:r>
        <w:t>更多相关图书推荐：https://www.jiaokey.com</w:t>
      </w:r>
    </w:p>
    <w:p>
      <w:r>
        <w:t>童言著 其他作品：https://www.jiaokey.com/tag/童言著.html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关键词搜索：https://www.jiaokey.com/tag/开着F1寻找天使 一个艺术女孩只身在欧洲的流浪.html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