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当代资本主义  制度的移植</w:t>
      </w:r>
    </w:p>
    <w:p>
      <w:r>
        <w:rPr>
          <w:rFonts w:ascii="宋体" w:hAnsi="宋体" w:eastAsia="宋体"/>
          <w:sz w:val="24"/>
        </w:rPr>
        <w:t>（英）J.罗杰斯·霍林斯沃思（J.Rogers Hollingsworth），（英）罗伯特·博耶（Robert Boyer）主编；许耀桐等译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当代资本主义  制度的移植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（英）J.罗杰斯·霍林斯沃思（J.Rogers Hollingsworth），（英）罗伯特·博耶（Robert Boyer）主编；许耀桐等译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本书出售、求购地址：https://www.jiaokey.com/book/detail/11383370.html</w:t>
      </w:r>
    </w:p>
    <w:p>
      <w:r>
        <w:t>更多相关图书推荐：https://www.jiaokey.com</w:t>
      </w:r>
    </w:p>
    <w:p>
      <w:r>
        <w:t>（英）J.罗杰斯·霍林斯沃思（J.Rogers Hollingsworth），（英）罗伯特·博耶（Robert Boyer）主编；许耀桐等译 其他作品：https://www.jiaokey.com/tag/（英）J.罗杰斯·霍林斯沃思（J.Rogers Hollingsworth），（英）罗伯特·博耶（Robert Boyer）主编；许耀桐等译.html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关键词搜索：https://www.jiaokey.com/tag/当代资本主义  制度的移植.html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