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大师领读中国名人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大师领读中国名人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本书出售、求购地址：https://www.jiaokey.com/book/detail/11383369.html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关键词搜索：https://www.jiaokey.com/tag/大师领读中国名人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