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书名：谭海钩奇  潍南民间故事</w:t>
      </w:r>
    </w:p>
    <w:p>
      <w:r>
        <w:t>作者：周庆武编著</w:t>
      </w:r>
    </w:p>
    <w:p>
      <w:r>
        <w:t>出版社：济南：山东友谊出版社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谭海钩奇  潍南民间故事 评论地址：https://www.jiaokey.com/book/detail/11383367.html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