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书名：古文小品咀华</w:t>
      </w:r>
    </w:p>
    <w:p>
      <w:r>
        <w:t>作者：（清）王符曾辑评；张衍华，刘化民注译</w:t>
      </w:r>
    </w:p>
    <w:p>
      <w:r>
        <w:t>出版社：广州:广东人民出版社,2002.04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古文小品咀华 评论地址：https://www.jiaokey.com/book/detail/11383355.html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