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书名：齐鲁民间造型艺术</w:t>
      </w:r>
    </w:p>
    <w:p>
      <w:r>
        <w:t>作者：孔新苗主编；徐思民，周晓光，孔新苗著</w:t>
      </w:r>
    </w:p>
    <w:p>
      <w:r>
        <w:t>出版社：济南：山东画报出版社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齐鲁民间造型艺术 评论地址：https://www.jiaokey.com/book/detail/11383354.html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