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所知世界的终结  二十一世纪的社会科学</w:t>
      </w:r>
    </w:p>
    <w:p>
      <w:r>
        <w:rPr>
          <w:rFonts w:ascii="宋体" w:hAnsi="宋体" w:eastAsia="宋体"/>
          <w:sz w:val="24"/>
        </w:rPr>
        <w:t>（美）伊曼纽尔·沃勒斯坦著；冯炳昆译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所知世界的终结  二十一世纪的社会科学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（美）伊曼纽尔·沃勒斯坦著；冯炳昆译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本书出售、求购地址：https://www.jiaokey.com/book/detail/11383334.html</w:t>
      </w:r>
    </w:p>
    <w:p>
      <w:r>
        <w:t>更多相关图书推荐：https://www.jiaokey.com</w:t>
      </w:r>
    </w:p>
    <w:p>
      <w:r>
        <w:t>（美）伊曼纽尔·沃勒斯坦著；冯炳昆译 其他作品：https://www.jiaokey.com/tag/（美）伊曼纽尔·沃勒斯坦著；冯炳昆译.html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关键词搜索：https://www.jiaokey.com/tag/所知世界的终结  二十一世纪的社会科学.html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