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书名：中国传统节日诗词三百首</w:t>
      </w:r>
    </w:p>
    <w:p>
      <w:r>
        <w:t>作者：于石编著</w:t>
      </w:r>
    </w:p>
    <w:p>
      <w:r>
        <w:t>出版社：广州:广东人民出版社,2004.01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中国传统节日诗词三百首 评论地址：https://www.jiaokey.com/book/detail/11383329.html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