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书名：沟通与演讲</w:t>
      </w:r>
    </w:p>
    <w:p>
      <w:r>
        <w:t>作者：张韬，施春华，尹凤芝编著</w:t>
      </w:r>
    </w:p>
    <w:p>
      <w:r>
        <w:t>出版社：北京：清华大学出版社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沟通与演讲 评论地址：https://www.jiaokey.com/book/detail/11383328.html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