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荒诞派戏剧</w:t>
      </w:r>
    </w:p>
    <w:p>
      <w:r>
        <w:rPr>
          <w:rFonts w:ascii="宋体" w:hAnsi="宋体" w:eastAsia="宋体"/>
          <w:sz w:val="24"/>
        </w:rPr>
        <w:t>（美）艾斯林（Esslin，Martin）著；刘国彬译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荒诞派戏剧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（美）艾斯林（Esslin，Martin）著；刘国彬译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本书出售、求购地址：https://www.jiaokey.com/book/detail/11383288.html</w:t>
      </w:r>
    </w:p>
    <w:p>
      <w:r>
        <w:t>更多相关图书推荐：https://www.jiaokey.com</w:t>
      </w:r>
    </w:p>
    <w:p>
      <w:r>
        <w:t>（美）艾斯林（Esslin，Martin）著；刘国彬译 其他作品：https://www.jiaokey.com/tag/（美）艾斯林（Esslin，Martin）著；刘国彬译.html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关键词搜索：https://www.jiaokey.com/tag/荒诞派戏剧.html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