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一生要读知的100种学说  上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一生要读知的100种学说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本书出售、求购地址：https://www.jiaokey.com/book/detail/11383286.html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关键词搜索：https://www.jiaokey.com/tag/一生要读知的100种学说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