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书名：蜜月去哪里  浪漫无边的全球爱意旅行</w:t>
      </w:r>
    </w:p>
    <w:p>
      <w:r>
        <w:t>作者：大蕃茄传媒机构策划/编著</w:t>
      </w:r>
    </w:p>
    <w:p>
      <w:r>
        <w:t>出版社：南宁：广西人民出版社</w:t>
      </w:r>
    </w:p>
    <w:p>
      <w:r>
        <w:t>出版日期：2005.01</w:t>
      </w:r>
    </w:p>
    <w:p>
      <w:r>
        <w:t>总页数：211</w:t>
      </w:r>
    </w:p>
    <w:p>
      <w:r>
        <w:t>更多请访问教客网: www.jiaokey.com</w:t>
      </w:r>
    </w:p>
    <w:p>
      <w:r>
        <w:t>蜜月去哪里  浪漫无边的全球爱意旅行 评论地址：https://www.jiaokey.com/book/detail/11383280.html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