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一生要读知的100本世界名书  下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一生要读知的100本世界名书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本书出售、求购地址：https://www.jiaokey.com/book/detail/11383254.html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关键词搜索：https://www.jiaokey.com/tag/一生要读知的100本世界名书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