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校园民谣金曲弹唱  简谱、六线谱、和弦图对照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校园民谣金曲弹唱  简谱、六线谱、和弦图对照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本书出售、求购地址：https://www.jiaokey.com/book/detail/11383226.html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关键词搜索：https://www.jiaokey.com/tag/校园民谣金曲弹唱  简谱、六线谱、和弦图对照.html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