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书名：探险之旅  一生要去的36个惊心动魄之地</w:t>
      </w:r>
    </w:p>
    <w:p>
      <w:r>
        <w:t>作者：旺堆著；张国华等摄影</w:t>
      </w:r>
    </w:p>
    <w:p>
      <w:r>
        <w:t>出版社：北京：九州出版社</w:t>
      </w:r>
    </w:p>
    <w:p>
      <w:r>
        <w:t>出版日期：2005.02</w:t>
      </w:r>
    </w:p>
    <w:p>
      <w:r>
        <w:t>总页数：312</w:t>
      </w:r>
    </w:p>
    <w:p>
      <w:r>
        <w:t>更多请访问教客网: www.jiaokey.com</w:t>
      </w:r>
    </w:p>
    <w:p>
      <w:r>
        <w:t>探险之旅  一生要去的36个惊心动魄之地 评论地址：https://www.jiaokey.com/book/detail/11383197.html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